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426C8">
      <w:pPr>
        <w:pStyle w:val="36"/>
        <w:rPr>
          <w:b/>
          <w:bCs/>
        </w:rPr>
      </w:pPr>
      <w:r>
        <w:rPr>
          <w:b/>
          <w:bCs/>
        </w:rPr>
        <w:t>Treatment Price List with Membership Discounts</w:t>
      </w: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779"/>
        <w:gridCol w:w="2160"/>
        <w:gridCol w:w="2160"/>
      </w:tblGrid>
      <w:tr w14:paraId="03B91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3887BB9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RMT Massage Therapy</w:t>
            </w:r>
          </w:p>
        </w:tc>
      </w:tr>
      <w:tr w14:paraId="1FD6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6A024D95">
            <w:pPr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</w:tc>
        <w:tc>
          <w:tcPr>
            <w:tcW w:w="1779" w:type="dxa"/>
          </w:tcPr>
          <w:p w14:paraId="24B97FE0">
            <w:pPr>
              <w:rPr>
                <w:b/>
                <w:bCs/>
              </w:rPr>
            </w:pPr>
            <w:r>
              <w:rPr>
                <w:b/>
                <w:bCs/>
              </w:rPr>
              <w:t>Regular Price</w:t>
            </w:r>
          </w:p>
        </w:tc>
        <w:tc>
          <w:tcPr>
            <w:tcW w:w="2160" w:type="dxa"/>
          </w:tcPr>
          <w:p w14:paraId="7CE751E7">
            <w:pPr>
              <w:rPr>
                <w:b/>
                <w:bCs/>
              </w:rPr>
            </w:pPr>
            <w:r>
              <w:rPr>
                <w:b/>
                <w:bCs/>
              </w:rPr>
              <w:t>6-Month Membership Price</w:t>
            </w:r>
          </w:p>
        </w:tc>
        <w:tc>
          <w:tcPr>
            <w:tcW w:w="2160" w:type="dxa"/>
          </w:tcPr>
          <w:p w14:paraId="22FDDD26">
            <w:pPr>
              <w:rPr>
                <w:b/>
                <w:bCs/>
              </w:rPr>
            </w:pPr>
            <w:r>
              <w:rPr>
                <w:b/>
                <w:bCs/>
              </w:rPr>
              <w:t>12-Month Membership Price</w:t>
            </w:r>
          </w:p>
        </w:tc>
      </w:tr>
      <w:tr w14:paraId="7E5D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7F382104">
            <w:r>
              <w:t>All types - 60-minute RMT massage therapy treatments</w:t>
            </w:r>
          </w:p>
        </w:tc>
        <w:tc>
          <w:tcPr>
            <w:tcW w:w="1779" w:type="dxa"/>
          </w:tcPr>
          <w:p w14:paraId="159879DD">
            <w:r>
              <w:t>$117.00</w:t>
            </w:r>
          </w:p>
        </w:tc>
        <w:tc>
          <w:tcPr>
            <w:tcW w:w="2160" w:type="dxa"/>
          </w:tcPr>
          <w:p w14:paraId="02E3AE50">
            <w:r>
              <w:t>$110.00</w:t>
            </w:r>
          </w:p>
        </w:tc>
        <w:tc>
          <w:tcPr>
            <w:tcW w:w="2160" w:type="dxa"/>
          </w:tcPr>
          <w:p w14:paraId="6EB68FF3">
            <w:r>
              <w:t>$105.00</w:t>
            </w:r>
          </w:p>
        </w:tc>
      </w:tr>
      <w:tr w14:paraId="539DC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3B4DAC89">
            <w:pPr>
              <w:rPr>
                <w:rFonts w:hint="eastAsia" w:eastAsia="SimSun"/>
                <w:lang w:val="en-US" w:eastAsia="zh-CN"/>
              </w:rPr>
            </w:pPr>
            <w:r>
              <w:t>60 Minute RMT Massage Therapy + Add-ons (</w:t>
            </w:r>
            <w:r>
              <w:rPr>
                <w:rFonts w:hint="eastAsia" w:eastAsia="SimSun"/>
                <w:lang w:val="en-US" w:eastAsia="zh-CN"/>
              </w:rPr>
              <w:t xml:space="preserve">e.g. </w:t>
            </w:r>
            <w:r>
              <w:t>Acupuncture, Cupping, Hot Stone</w:t>
            </w:r>
            <w:r>
              <w:rPr>
                <w:rFonts w:hint="eastAsia" w:eastAsia="SimSun"/>
                <w:lang w:val="en-US" w:eastAsia="zh-CN"/>
              </w:rPr>
              <w:t>)</w:t>
            </w:r>
          </w:p>
        </w:tc>
        <w:tc>
          <w:tcPr>
            <w:tcW w:w="1779" w:type="dxa"/>
          </w:tcPr>
          <w:p w14:paraId="13141574">
            <w:r>
              <w:t>$127.00</w:t>
            </w:r>
          </w:p>
        </w:tc>
        <w:tc>
          <w:tcPr>
            <w:tcW w:w="2160" w:type="dxa"/>
          </w:tcPr>
          <w:p w14:paraId="3ACC4116">
            <w:r>
              <w:t>$120.00</w:t>
            </w:r>
          </w:p>
        </w:tc>
        <w:tc>
          <w:tcPr>
            <w:tcW w:w="2160" w:type="dxa"/>
          </w:tcPr>
          <w:p w14:paraId="23858543">
            <w:r>
              <w:t>$115.00</w:t>
            </w:r>
          </w:p>
        </w:tc>
      </w:tr>
      <w:tr w14:paraId="7322F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6428A2FD">
            <w:r>
              <w:t>90 Minute RMT Massage Therapy</w:t>
            </w:r>
          </w:p>
        </w:tc>
        <w:tc>
          <w:tcPr>
            <w:tcW w:w="1779" w:type="dxa"/>
          </w:tcPr>
          <w:p w14:paraId="403D9B6C">
            <w:r>
              <w:t>$170.00</w:t>
            </w:r>
          </w:p>
        </w:tc>
        <w:tc>
          <w:tcPr>
            <w:tcW w:w="2160" w:type="dxa"/>
          </w:tcPr>
          <w:p w14:paraId="3FE4CDB4">
            <w:r>
              <w:t>$160.00</w:t>
            </w:r>
          </w:p>
        </w:tc>
        <w:tc>
          <w:tcPr>
            <w:tcW w:w="2160" w:type="dxa"/>
          </w:tcPr>
          <w:p w14:paraId="34678B81">
            <w:r>
              <w:t>$150.00</w:t>
            </w:r>
          </w:p>
        </w:tc>
      </w:tr>
      <w:tr w14:paraId="2058E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41" w:type="dxa"/>
          </w:tcPr>
          <w:p w14:paraId="4F30F331">
            <w:r>
              <w:t>120 Minute RMT Massage Therapy</w:t>
            </w:r>
          </w:p>
        </w:tc>
        <w:tc>
          <w:tcPr>
            <w:tcW w:w="1779" w:type="dxa"/>
          </w:tcPr>
          <w:p w14:paraId="0881E25F">
            <w:r>
              <w:t>$230.00</w:t>
            </w:r>
          </w:p>
        </w:tc>
        <w:tc>
          <w:tcPr>
            <w:tcW w:w="2160" w:type="dxa"/>
          </w:tcPr>
          <w:p w14:paraId="1DC934D7">
            <w:r>
              <w:t>$215.00</w:t>
            </w:r>
          </w:p>
        </w:tc>
        <w:tc>
          <w:tcPr>
            <w:tcW w:w="2160" w:type="dxa"/>
          </w:tcPr>
          <w:p w14:paraId="589FBCDB">
            <w:r>
              <w:t>$200.00</w:t>
            </w:r>
          </w:p>
        </w:tc>
      </w:tr>
      <w:tr w14:paraId="5960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40" w:type="dxa"/>
            <w:gridSpan w:val="4"/>
          </w:tcPr>
          <w:p w14:paraId="3568AA55"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Acupuncture</w:t>
            </w:r>
          </w:p>
        </w:tc>
      </w:tr>
      <w:tr w14:paraId="7768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6214F4F5">
            <w:pPr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</w:tc>
        <w:tc>
          <w:tcPr>
            <w:tcW w:w="1779" w:type="dxa"/>
          </w:tcPr>
          <w:p w14:paraId="5CC065BC">
            <w:pPr>
              <w:rPr>
                <w:b/>
                <w:bCs/>
              </w:rPr>
            </w:pPr>
            <w:r>
              <w:rPr>
                <w:b/>
                <w:bCs/>
              </w:rPr>
              <w:t>Regular Price</w:t>
            </w:r>
          </w:p>
        </w:tc>
        <w:tc>
          <w:tcPr>
            <w:tcW w:w="2160" w:type="dxa"/>
          </w:tcPr>
          <w:p w14:paraId="01247451">
            <w:pPr>
              <w:rPr>
                <w:b/>
                <w:bCs/>
              </w:rPr>
            </w:pPr>
            <w:r>
              <w:rPr>
                <w:b/>
                <w:bCs/>
              </w:rPr>
              <w:t>6-Month Membership Price</w:t>
            </w:r>
          </w:p>
        </w:tc>
        <w:tc>
          <w:tcPr>
            <w:tcW w:w="2160" w:type="dxa"/>
          </w:tcPr>
          <w:p w14:paraId="74BF2DFC">
            <w:pPr>
              <w:rPr>
                <w:b/>
                <w:bCs/>
              </w:rPr>
            </w:pPr>
            <w:r>
              <w:rPr>
                <w:b/>
                <w:bCs/>
              </w:rPr>
              <w:t>12-Month Membership Price</w:t>
            </w:r>
          </w:p>
        </w:tc>
      </w:tr>
      <w:tr w14:paraId="0083B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14B0E4F8">
            <w:r>
              <w:t>All types - 60-minute Acupuncture treatments</w:t>
            </w:r>
          </w:p>
        </w:tc>
        <w:tc>
          <w:tcPr>
            <w:tcW w:w="1779" w:type="dxa"/>
          </w:tcPr>
          <w:p w14:paraId="306F2B1C">
            <w:r>
              <w:t>$117.00</w:t>
            </w:r>
          </w:p>
        </w:tc>
        <w:tc>
          <w:tcPr>
            <w:tcW w:w="2160" w:type="dxa"/>
          </w:tcPr>
          <w:p w14:paraId="4CA6FFA9">
            <w:r>
              <w:t>$110.00</w:t>
            </w:r>
          </w:p>
        </w:tc>
        <w:tc>
          <w:tcPr>
            <w:tcW w:w="2160" w:type="dxa"/>
          </w:tcPr>
          <w:p w14:paraId="74AAF5B2">
            <w:r>
              <w:t>$105.00</w:t>
            </w:r>
          </w:p>
        </w:tc>
      </w:tr>
      <w:tr w14:paraId="0F00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0C5ACB30">
            <w:r>
              <w:t>60 Minute Acupuncture + Cupping or Tuina Massage</w:t>
            </w:r>
          </w:p>
        </w:tc>
        <w:tc>
          <w:tcPr>
            <w:tcW w:w="1779" w:type="dxa"/>
          </w:tcPr>
          <w:p w14:paraId="0040EAAB">
            <w:r>
              <w:t>$127.00</w:t>
            </w:r>
          </w:p>
        </w:tc>
        <w:tc>
          <w:tcPr>
            <w:tcW w:w="2160" w:type="dxa"/>
          </w:tcPr>
          <w:p w14:paraId="38C2702B">
            <w:r>
              <w:t>$120.00</w:t>
            </w:r>
          </w:p>
        </w:tc>
        <w:tc>
          <w:tcPr>
            <w:tcW w:w="2160" w:type="dxa"/>
          </w:tcPr>
          <w:p w14:paraId="07D70768">
            <w:r>
              <w:t>$115.00</w:t>
            </w:r>
          </w:p>
        </w:tc>
      </w:tr>
      <w:tr w14:paraId="6F4EC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21CE1367">
            <w:r>
              <w:rPr>
                <w:b/>
                <w:bCs/>
                <w:sz w:val="22"/>
                <w:szCs w:val="22"/>
              </w:rPr>
              <w:t>Chiropractic</w:t>
            </w:r>
          </w:p>
        </w:tc>
      </w:tr>
      <w:tr w14:paraId="2C0B5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786DF041">
            <w:pPr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</w:tc>
        <w:tc>
          <w:tcPr>
            <w:tcW w:w="1779" w:type="dxa"/>
          </w:tcPr>
          <w:p w14:paraId="651C1167">
            <w:pPr>
              <w:rPr>
                <w:b/>
                <w:bCs/>
              </w:rPr>
            </w:pPr>
            <w:r>
              <w:rPr>
                <w:b/>
                <w:bCs/>
              </w:rPr>
              <w:t>Regular Price</w:t>
            </w:r>
          </w:p>
        </w:tc>
        <w:tc>
          <w:tcPr>
            <w:tcW w:w="2160" w:type="dxa"/>
          </w:tcPr>
          <w:p w14:paraId="3A0C22F1">
            <w:pPr>
              <w:rPr>
                <w:b/>
                <w:bCs/>
              </w:rPr>
            </w:pPr>
            <w:r>
              <w:rPr>
                <w:b/>
                <w:bCs/>
              </w:rPr>
              <w:t>6-Month Membership Price</w:t>
            </w:r>
          </w:p>
        </w:tc>
        <w:tc>
          <w:tcPr>
            <w:tcW w:w="2160" w:type="dxa"/>
          </w:tcPr>
          <w:p w14:paraId="02DDEB70">
            <w:pPr>
              <w:rPr>
                <w:b/>
                <w:bCs/>
              </w:rPr>
            </w:pPr>
            <w:r>
              <w:rPr>
                <w:b/>
                <w:bCs/>
              </w:rPr>
              <w:t>12-Month Membership Price</w:t>
            </w:r>
          </w:p>
        </w:tc>
      </w:tr>
      <w:tr w14:paraId="4FAB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68D3723D">
            <w:r>
              <w:t>60 Minute Chiropractic Treatments</w:t>
            </w:r>
          </w:p>
        </w:tc>
        <w:tc>
          <w:tcPr>
            <w:tcW w:w="1779" w:type="dxa"/>
          </w:tcPr>
          <w:p w14:paraId="49AFB54B">
            <w:r>
              <w:t>$130.00</w:t>
            </w:r>
          </w:p>
        </w:tc>
        <w:tc>
          <w:tcPr>
            <w:tcW w:w="2160" w:type="dxa"/>
          </w:tcPr>
          <w:p w14:paraId="440EF331">
            <w:r>
              <w:t>$1</w:t>
            </w:r>
            <w:r>
              <w:rPr>
                <w:rFonts w:hint="eastAsia" w:eastAsia="SimSun"/>
                <w:lang w:val="en-US" w:eastAsia="zh-CN"/>
              </w:rPr>
              <w:t>15</w:t>
            </w:r>
            <w:r>
              <w:t>.00</w:t>
            </w:r>
          </w:p>
        </w:tc>
        <w:tc>
          <w:tcPr>
            <w:tcW w:w="2160" w:type="dxa"/>
          </w:tcPr>
          <w:p w14:paraId="2162DAEC">
            <w:r>
              <w:t>$11</w:t>
            </w:r>
            <w:r>
              <w:rPr>
                <w:rFonts w:hint="eastAsia" w:eastAsia="SimSun"/>
                <w:lang w:val="en-US" w:eastAsia="zh-CN"/>
              </w:rPr>
              <w:t>0</w:t>
            </w:r>
            <w:r>
              <w:t>.00</w:t>
            </w:r>
          </w:p>
        </w:tc>
      </w:tr>
      <w:tr w14:paraId="4789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41465D39">
            <w:r>
              <w:t>60 Minute Chiropractic Treatments + Shockwave</w:t>
            </w:r>
          </w:p>
        </w:tc>
        <w:tc>
          <w:tcPr>
            <w:tcW w:w="1779" w:type="dxa"/>
          </w:tcPr>
          <w:p w14:paraId="1B14CDC2">
            <w:r>
              <w:t>$150.00</w:t>
            </w:r>
          </w:p>
        </w:tc>
        <w:tc>
          <w:tcPr>
            <w:tcW w:w="2160" w:type="dxa"/>
          </w:tcPr>
          <w:p w14:paraId="44AA493F">
            <w:r>
              <w:t>$1</w:t>
            </w:r>
            <w:r>
              <w:rPr>
                <w:rFonts w:hint="eastAsia" w:eastAsia="SimSun"/>
                <w:lang w:val="en-US" w:eastAsia="zh-CN"/>
              </w:rPr>
              <w:t>35</w:t>
            </w:r>
            <w:r>
              <w:t>.00</w:t>
            </w:r>
          </w:p>
        </w:tc>
        <w:tc>
          <w:tcPr>
            <w:tcW w:w="2160" w:type="dxa"/>
          </w:tcPr>
          <w:p w14:paraId="2E3D077A">
            <w:r>
              <w:t>$1</w:t>
            </w:r>
            <w:r>
              <w:rPr>
                <w:rFonts w:hint="eastAsia" w:eastAsia="SimSun"/>
                <w:lang w:val="en-US" w:eastAsia="zh-CN"/>
              </w:rPr>
              <w:t>25</w:t>
            </w:r>
            <w:r>
              <w:t>.00</w:t>
            </w:r>
          </w:p>
        </w:tc>
      </w:tr>
      <w:tr w14:paraId="7F677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325BAA77">
            <w:r>
              <w:t>45 Minute Chiropractic Treatments + Acupuncture</w:t>
            </w:r>
          </w:p>
        </w:tc>
        <w:tc>
          <w:tcPr>
            <w:tcW w:w="1779" w:type="dxa"/>
          </w:tcPr>
          <w:p w14:paraId="0ACDE0C3">
            <w:r>
              <w:t>$120.00</w:t>
            </w:r>
          </w:p>
        </w:tc>
        <w:tc>
          <w:tcPr>
            <w:tcW w:w="2160" w:type="dxa"/>
          </w:tcPr>
          <w:p w14:paraId="7872A52A">
            <w:r>
              <w:t>$1</w:t>
            </w:r>
            <w:r>
              <w:rPr>
                <w:rFonts w:hint="eastAsia" w:eastAsia="SimSun"/>
                <w:lang w:val="en-US" w:eastAsia="zh-CN"/>
              </w:rPr>
              <w:t>10</w:t>
            </w:r>
            <w:r>
              <w:t>.00</w:t>
            </w:r>
          </w:p>
        </w:tc>
        <w:tc>
          <w:tcPr>
            <w:tcW w:w="2160" w:type="dxa"/>
          </w:tcPr>
          <w:p w14:paraId="7BADFB16">
            <w:r>
              <w:t>$1</w:t>
            </w:r>
            <w:r>
              <w:rPr>
                <w:rFonts w:hint="eastAsia" w:eastAsia="SimSun"/>
                <w:lang w:val="en-US" w:eastAsia="zh-CN"/>
              </w:rPr>
              <w:t>00</w:t>
            </w:r>
            <w:r>
              <w:t>.00</w:t>
            </w:r>
          </w:p>
        </w:tc>
      </w:tr>
      <w:tr w14:paraId="596AD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104BE9C4">
            <w:r>
              <w:t>45 Minute Chiropractic Treatments + Shockwave</w:t>
            </w:r>
          </w:p>
        </w:tc>
        <w:tc>
          <w:tcPr>
            <w:tcW w:w="1779" w:type="dxa"/>
          </w:tcPr>
          <w:p w14:paraId="3A072BA8">
            <w:r>
              <w:t>$140.00</w:t>
            </w:r>
          </w:p>
        </w:tc>
        <w:tc>
          <w:tcPr>
            <w:tcW w:w="2160" w:type="dxa"/>
          </w:tcPr>
          <w:p w14:paraId="507DFECB">
            <w:r>
              <w:t>$1</w:t>
            </w:r>
            <w:r>
              <w:rPr>
                <w:rFonts w:hint="eastAsia" w:eastAsia="SimSun"/>
                <w:lang w:val="en-US" w:eastAsia="zh-CN"/>
              </w:rPr>
              <w:t>25</w:t>
            </w:r>
            <w:r>
              <w:t>.00</w:t>
            </w:r>
          </w:p>
        </w:tc>
        <w:tc>
          <w:tcPr>
            <w:tcW w:w="2160" w:type="dxa"/>
          </w:tcPr>
          <w:p w14:paraId="19FF3970">
            <w:r>
              <w:t>$120.00</w:t>
            </w:r>
          </w:p>
        </w:tc>
      </w:tr>
      <w:tr w14:paraId="3CBE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2F6FBBAB">
            <w:r>
              <w:t>30 Minute Chiropractic Treatments</w:t>
            </w:r>
          </w:p>
        </w:tc>
        <w:tc>
          <w:tcPr>
            <w:tcW w:w="1779" w:type="dxa"/>
          </w:tcPr>
          <w:p w14:paraId="3E7059B7">
            <w:r>
              <w:t>$90.00</w:t>
            </w:r>
          </w:p>
        </w:tc>
        <w:tc>
          <w:tcPr>
            <w:tcW w:w="2160" w:type="dxa"/>
          </w:tcPr>
          <w:p w14:paraId="280BD810">
            <w:r>
              <w:t>$8</w:t>
            </w:r>
            <w:r>
              <w:rPr>
                <w:rFonts w:hint="eastAsia" w:eastAsia="SimSun"/>
                <w:lang w:val="en-US" w:eastAsia="zh-CN"/>
              </w:rPr>
              <w:t>0</w:t>
            </w:r>
            <w:r>
              <w:t>.00</w:t>
            </w:r>
          </w:p>
        </w:tc>
        <w:tc>
          <w:tcPr>
            <w:tcW w:w="2160" w:type="dxa"/>
          </w:tcPr>
          <w:p w14:paraId="1DCD2F98">
            <w:r>
              <w:t>$</w:t>
            </w:r>
            <w:r>
              <w:rPr>
                <w:rFonts w:hint="eastAsia" w:eastAsia="SimSun"/>
                <w:lang w:val="en-US" w:eastAsia="zh-CN"/>
              </w:rPr>
              <w:t>75</w:t>
            </w:r>
            <w:r>
              <w:t>.00</w:t>
            </w:r>
          </w:p>
        </w:tc>
      </w:tr>
      <w:tr w14:paraId="280BF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5D143E5B">
            <w:r>
              <w:t>30 Minute Chiropractic Follow Up Treatment + Shockwave</w:t>
            </w:r>
          </w:p>
        </w:tc>
        <w:tc>
          <w:tcPr>
            <w:tcW w:w="1779" w:type="dxa"/>
          </w:tcPr>
          <w:p w14:paraId="1D1D956A">
            <w:r>
              <w:t>$110.00</w:t>
            </w:r>
          </w:p>
        </w:tc>
        <w:tc>
          <w:tcPr>
            <w:tcW w:w="2160" w:type="dxa"/>
          </w:tcPr>
          <w:p w14:paraId="35FED8A5">
            <w:r>
              <w:t>$10</w:t>
            </w:r>
            <w:r>
              <w:rPr>
                <w:rFonts w:hint="eastAsia" w:eastAsia="SimSun"/>
                <w:lang w:val="en-US" w:eastAsia="zh-CN"/>
              </w:rPr>
              <w:t>0</w:t>
            </w:r>
            <w:r>
              <w:t>.00</w:t>
            </w:r>
          </w:p>
        </w:tc>
        <w:tc>
          <w:tcPr>
            <w:tcW w:w="2160" w:type="dxa"/>
          </w:tcPr>
          <w:p w14:paraId="44C02265">
            <w:r>
              <w:t>$</w:t>
            </w:r>
            <w:r>
              <w:rPr>
                <w:rFonts w:hint="eastAsia" w:eastAsia="SimSun"/>
                <w:lang w:val="en-US" w:eastAsia="zh-CN"/>
              </w:rPr>
              <w:t>90</w:t>
            </w:r>
            <w:r>
              <w:t>.00</w:t>
            </w:r>
          </w:p>
        </w:tc>
      </w:tr>
      <w:tr w14:paraId="5509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422646B6">
            <w:r>
              <w:rPr>
                <w:b/>
                <w:bCs/>
                <w:sz w:val="22"/>
                <w:szCs w:val="22"/>
              </w:rPr>
              <w:t>Osteopathy - Insurance not accepted</w:t>
            </w:r>
          </w:p>
        </w:tc>
      </w:tr>
      <w:tr w14:paraId="5BD35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08D0D5AC">
            <w:pPr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</w:tc>
        <w:tc>
          <w:tcPr>
            <w:tcW w:w="1779" w:type="dxa"/>
          </w:tcPr>
          <w:p w14:paraId="2984A33E">
            <w:pPr>
              <w:rPr>
                <w:b/>
                <w:bCs/>
              </w:rPr>
            </w:pPr>
            <w:r>
              <w:rPr>
                <w:b/>
                <w:bCs/>
              </w:rPr>
              <w:t>Regular Price</w:t>
            </w:r>
          </w:p>
        </w:tc>
        <w:tc>
          <w:tcPr>
            <w:tcW w:w="2160" w:type="dxa"/>
          </w:tcPr>
          <w:p w14:paraId="31FE732A">
            <w:pPr>
              <w:rPr>
                <w:b/>
                <w:bCs/>
              </w:rPr>
            </w:pPr>
            <w:r>
              <w:rPr>
                <w:b/>
                <w:bCs/>
              </w:rPr>
              <w:t>6-Month Membership Price</w:t>
            </w:r>
          </w:p>
        </w:tc>
        <w:tc>
          <w:tcPr>
            <w:tcW w:w="2160" w:type="dxa"/>
          </w:tcPr>
          <w:p w14:paraId="3951D8B5">
            <w:pPr>
              <w:rPr>
                <w:b/>
                <w:bCs/>
              </w:rPr>
            </w:pPr>
            <w:r>
              <w:rPr>
                <w:b/>
                <w:bCs/>
              </w:rPr>
              <w:t>12-Month Membership Price</w:t>
            </w:r>
          </w:p>
        </w:tc>
      </w:tr>
      <w:tr w14:paraId="0A75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2580E0E2">
            <w:r>
              <w:t>60 Minute Osteopathy Massage Therapy</w:t>
            </w:r>
          </w:p>
        </w:tc>
        <w:tc>
          <w:tcPr>
            <w:tcW w:w="1779" w:type="dxa"/>
          </w:tcPr>
          <w:p w14:paraId="37E58386">
            <w:r>
              <w:t>$95.00</w:t>
            </w:r>
          </w:p>
        </w:tc>
        <w:tc>
          <w:tcPr>
            <w:tcW w:w="2160" w:type="dxa"/>
          </w:tcPr>
          <w:p w14:paraId="69059E7E">
            <w:r>
              <w:t>$90.00</w:t>
            </w:r>
          </w:p>
        </w:tc>
        <w:tc>
          <w:tcPr>
            <w:tcW w:w="2160" w:type="dxa"/>
          </w:tcPr>
          <w:p w14:paraId="24FBB5F5">
            <w:r>
              <w:t>$85.00</w:t>
            </w:r>
          </w:p>
        </w:tc>
      </w:tr>
      <w:tr w14:paraId="3301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74E36C89">
            <w:r>
              <w:t>90 Minute Osteopathy Massage Therapy</w:t>
            </w:r>
          </w:p>
        </w:tc>
        <w:tc>
          <w:tcPr>
            <w:tcW w:w="1779" w:type="dxa"/>
          </w:tcPr>
          <w:p w14:paraId="588AED98">
            <w:r>
              <w:t>$140.00</w:t>
            </w:r>
          </w:p>
        </w:tc>
        <w:tc>
          <w:tcPr>
            <w:tcW w:w="2160" w:type="dxa"/>
          </w:tcPr>
          <w:p w14:paraId="2CE7C251">
            <w:r>
              <w:t>$130.00</w:t>
            </w:r>
          </w:p>
        </w:tc>
        <w:tc>
          <w:tcPr>
            <w:tcW w:w="2160" w:type="dxa"/>
          </w:tcPr>
          <w:p w14:paraId="5CC2A50A">
            <w:r>
              <w:t>$120.00</w:t>
            </w:r>
          </w:p>
        </w:tc>
      </w:tr>
      <w:tr w14:paraId="7C36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gridSpan w:val="4"/>
          </w:tcPr>
          <w:p w14:paraId="41CAD145">
            <w:r>
              <w:rPr>
                <w:b/>
                <w:bCs/>
              </w:rPr>
              <w:t>Osteopathy - Insurance accepted</w:t>
            </w:r>
          </w:p>
        </w:tc>
      </w:tr>
      <w:tr w14:paraId="5BF28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 w14:paraId="0A3D083F">
            <w:r>
              <w:t>60 Minute Osteopathy Therapy</w:t>
            </w:r>
          </w:p>
        </w:tc>
        <w:tc>
          <w:tcPr>
            <w:tcW w:w="1779" w:type="dxa"/>
          </w:tcPr>
          <w:p w14:paraId="29632EEA">
            <w:r>
              <w:t>$135.00</w:t>
            </w:r>
          </w:p>
        </w:tc>
        <w:tc>
          <w:tcPr>
            <w:tcW w:w="2160" w:type="dxa"/>
          </w:tcPr>
          <w:p w14:paraId="10896629">
            <w:r>
              <w:t>$128.00</w:t>
            </w:r>
          </w:p>
        </w:tc>
        <w:tc>
          <w:tcPr>
            <w:tcW w:w="2160" w:type="dxa"/>
          </w:tcPr>
          <w:p w14:paraId="224866E2">
            <w:r>
              <w:t>$120.00</w:t>
            </w:r>
          </w:p>
        </w:tc>
      </w:tr>
      <w:tr w14:paraId="4580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41" w:type="dxa"/>
          </w:tcPr>
          <w:p w14:paraId="567E4B60">
            <w:r>
              <w:t>90 Minute Osteopathy Therapy</w:t>
            </w:r>
          </w:p>
        </w:tc>
        <w:tc>
          <w:tcPr>
            <w:tcW w:w="1779" w:type="dxa"/>
          </w:tcPr>
          <w:p w14:paraId="6CA9C28F">
            <w:r>
              <w:t>$195.00</w:t>
            </w:r>
          </w:p>
        </w:tc>
        <w:tc>
          <w:tcPr>
            <w:tcW w:w="2160" w:type="dxa"/>
          </w:tcPr>
          <w:p w14:paraId="330107F2">
            <w:r>
              <w:t>$185.00</w:t>
            </w:r>
          </w:p>
        </w:tc>
        <w:tc>
          <w:tcPr>
            <w:tcW w:w="2160" w:type="dxa"/>
          </w:tcPr>
          <w:p w14:paraId="15A48FF8">
            <w:r>
              <w:t>$175.00</w:t>
            </w:r>
          </w:p>
        </w:tc>
      </w:tr>
    </w:tbl>
    <w:p w14:paraId="2533CB3C"/>
    <w:sectPr>
      <w:headerReference r:id="rId5" w:type="default"/>
      <w:pgSz w:w="12240" w:h="15840"/>
      <w:pgMar w:top="1134" w:right="1800" w:bottom="1134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FB1BB">
    <w:pPr>
      <w:pStyle w:val="19"/>
      <w:jc w:val="center"/>
      <w:rPr>
        <w:rFonts w:hint="eastAsia" w:eastAsia="SimSun"/>
        <w:color w:val="0000FF"/>
        <w:sz w:val="56"/>
        <w:szCs w:val="56"/>
        <w:lang w:eastAsia="zh-CN"/>
      </w:rPr>
    </w:pPr>
    <w:r>
      <w:rPr>
        <w:rFonts w:hint="eastAsia" w:eastAsia="SimSun"/>
        <w:color w:val="0000FF"/>
        <w:sz w:val="56"/>
        <w:szCs w:val="56"/>
        <w:lang w:eastAsia="zh-CN"/>
      </w:rPr>
      <w:drawing>
        <wp:inline distT="0" distB="0" distL="114300" distR="114300">
          <wp:extent cx="3470910" cy="1056005"/>
          <wp:effectExtent l="0" t="0" r="3810" b="10795"/>
          <wp:docPr id="3" name="Picture 3" descr="unnamed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named - Cop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0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F5540B0"/>
    <w:rsid w:val="0FBA26A6"/>
    <w:rsid w:val="2C021BE9"/>
    <w:rsid w:val="3CFC732B"/>
    <w:rsid w:val="44043833"/>
    <w:rsid w:val="55720075"/>
    <w:rsid w:val="786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qFormat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google1566630651</cp:lastModifiedBy>
  <cp:lastPrinted>2025-01-09T17:22:00Z</cp:lastPrinted>
  <dcterms:modified xsi:type="dcterms:W3CDTF">2025-01-16T16:15:58Z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1033-12.2.0.18639</vt:lpwstr>
  </property>
  <property fmtid="{D5CDD505-2E9C-101B-9397-08002B2CF9AE}" pid="3" name="ICV">
    <vt:lpwstr>175C407F5BEB491C8438824A6D6C71B8_12</vt:lpwstr>
  </property>
</Properties>
</file>